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731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юридического лица ООО «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ЕВЕРТРАНС</w:t>
      </w:r>
      <w:r>
        <w:rPr>
          <w:rFonts w:ascii="Times New Roman" w:eastAsia="Times New Roman" w:hAnsi="Times New Roman" w:cs="Times New Roman"/>
          <w:sz w:val="25"/>
          <w:szCs w:val="25"/>
        </w:rPr>
        <w:t>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8604048095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1108619001149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ул. Набережная, стр. 16А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03.05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ул. Набережная, стр. 16А</w:t>
      </w:r>
      <w:r>
        <w:rPr>
          <w:rFonts w:ascii="Times New Roman" w:eastAsia="Times New Roman" w:hAnsi="Times New Roman" w:cs="Times New Roman"/>
          <w:sz w:val="25"/>
          <w:szCs w:val="25"/>
        </w:rPr>
        <w:t>,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3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39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20.02.2024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«СЕВЕРТРАНССЕРВИС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0412365400395007312420130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cat-UserDefinedgrp-42rplc-48">
    <w:name w:val="cat-UserDefined grp-4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